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作者：（法）巴尔扎克（Honorecle Balzac）著；李 娜译编</w:t>
      </w:r>
    </w:p>
    <w:p>
      <w:r>
        <w:t>出版社：北京:北京广播学院出版社,1996.04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欧也妮·葛朗台 评论地址：https://www.jiaokey.com/book/detail/13187094.html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