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  儿童英语  2</w:t>
      </w:r>
    </w:p>
    <w:p>
      <w:r>
        <w:t>作者：李中行，倪以铭编著；孙崇元，董亮配图</w:t>
      </w:r>
    </w:p>
    <w:p>
      <w:r>
        <w:t>出版社：上海：上海外语教育出版社</w:t>
      </w:r>
    </w:p>
    <w:p>
      <w:r>
        <w:t>出版日期：1984.07</w:t>
      </w:r>
    </w:p>
    <w:p>
      <w:r>
        <w:t>总页数：58</w:t>
      </w:r>
    </w:p>
    <w:p>
      <w:r>
        <w:t>更多请访问教客网: www.jiaokey.com</w:t>
      </w:r>
    </w:p>
    <w:p>
      <w:r>
        <w:t>有声  儿童英语  2 评论地址：https://www.jiaokey.com/book/detail/13187160.html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