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书名：盘古开天地  上卷之1</w:t>
      </w:r>
    </w:p>
    <w:p>
      <w:r>
        <w:t>作者：李亚东著</w:t>
      </w:r>
    </w:p>
    <w:p>
      <w:r>
        <w:t>出版社：郑州:中原农民出版社,1992.08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盘古开天地  上卷之1 评论地址：https://www.jiaokey.com/book/detail/13187227.html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