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书名：流动的城乡界线</w:t>
      </w:r>
    </w:p>
    <w:p>
      <w:r>
        <w:t>作者：王建民著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流动的城乡界线 评论地址：https://www.jiaokey.com/book/detail/13187508.html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