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书名：天黑以后</w:t>
      </w:r>
    </w:p>
    <w:p>
      <w:r>
        <w:t>作者：（日）村上春树著；施小炜译</w:t>
      </w:r>
    </w:p>
    <w:p>
      <w:r>
        <w:t>出版社：海口:南海出版公司,2012.02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天黑以后 评论地址：https://www.jiaokey.com/book/detail/13187687.html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