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书名：《我国周边主要国家（地区）技术经济实力研究》  研究报告</w:t>
      </w:r>
    </w:p>
    <w:p>
      <w:r>
        <w:t>作者：《我国周边主要国家（地区）技术经济实力研究》为课题组</w:t>
      </w:r>
    </w:p>
    <w:p>
      <w:r>
        <w:t>出版社：</w:t>
      </w:r>
    </w:p>
    <w:p>
      <w:r>
        <w:t>出版日期：1993</w:t>
      </w:r>
    </w:p>
    <w:p>
      <w:r>
        <w:t>总页数：361</w:t>
      </w:r>
    </w:p>
    <w:p>
      <w:r>
        <w:t>更多请访问教客网: www.jiaokey.com</w:t>
      </w:r>
    </w:p>
    <w:p>
      <w:r>
        <w:t>《我国周边主要国家（地区）技术经济实力研究》  研究报告 评论地址：https://www.jiaokey.com/book/detail/13187772.html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