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书名：那年杏花落满头  中国古代十七位风尘才女传奇</w:t>
      </w:r>
    </w:p>
    <w:p>
      <w:r>
        <w:t>作者：刘丽著</w:t>
      </w:r>
    </w:p>
    <w:p>
      <w:r>
        <w:t>出版社：北京：金城出版社</w:t>
      </w:r>
    </w:p>
    <w:p>
      <w:r>
        <w:t>出版日期：2012.07</w:t>
      </w:r>
    </w:p>
    <w:p>
      <w:r>
        <w:t>总页数：263</w:t>
      </w:r>
    </w:p>
    <w:p>
      <w:r>
        <w:t>更多请访问教客网: www.jiaokey.com</w:t>
      </w:r>
    </w:p>
    <w:p>
      <w:r>
        <w:t>那年杏花落满头  中国古代十七位风尘才女传奇 评论地址：https://www.jiaokey.com/book/detail/13187930.html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