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书名：最美的散文大全集  一生的读书计划  下</w:t>
      </w:r>
    </w:p>
    <w:p>
      <w:r>
        <w:t>作者：朱自清等著；鸿雁主编</w:t>
      </w:r>
    </w:p>
    <w:p>
      <w:r>
        <w:t>出版社：中国华侨出版社</w:t>
      </w:r>
    </w:p>
    <w:p>
      <w:r>
        <w:t>出版日期：2012.07</w:t>
      </w:r>
    </w:p>
    <w:p>
      <w:r>
        <w:t>总页数：698</w:t>
      </w:r>
    </w:p>
    <w:p>
      <w:r>
        <w:t>更多请访问教客网: www.jiaokey.com</w:t>
      </w:r>
    </w:p>
    <w:p>
      <w:r>
        <w:t>最美的散文大全集  一生的读书计划  下 评论地址：https://www.jiaokey.com/book/detail/13187975.html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