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书名：字里乾坤  文检泰斗贾玉文破案实录</w:t>
      </w:r>
    </w:p>
    <w:p>
      <w:r>
        <w:t>作者：张洪兴等著</w:t>
      </w:r>
    </w:p>
    <w:p>
      <w:r>
        <w:t>出版社：北京:华文出版社,2010.12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字里乾坤  文检泰斗贾玉文破案实录 评论地址：https://www.jiaokey.com/book/detail/13188030.html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