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书名：血鉴  一个远征军抗战老兵的回忆录</w:t>
      </w:r>
    </w:p>
    <w:p>
      <w:r>
        <w:t>作者：中国国民党革命委员会北京市朝阳区委员会《潮流》编辑部编撰；尤广才编</w:t>
      </w:r>
    </w:p>
    <w:p>
      <w:r>
        <w:t>出版社：北京：团结出版社</w:t>
      </w:r>
    </w:p>
    <w:p>
      <w:r>
        <w:t>出版日期：2011.12</w:t>
      </w:r>
    </w:p>
    <w:p>
      <w:r>
        <w:t>总页数：276</w:t>
      </w:r>
    </w:p>
    <w:p>
      <w:r>
        <w:t>更多请访问教客网: www.jiaokey.com</w:t>
      </w:r>
    </w:p>
    <w:p>
      <w:r>
        <w:t>血鉴  一个远征军抗战老兵的回忆录 评论地址：https://www.jiaokey.com/book/detail/13188067.html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