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  中国最传奇的故事，比电影更好看</w:t>
      </w:r>
    </w:p>
    <w:p>
      <w:r>
        <w:t>作者：磨剑著</w:t>
      </w:r>
    </w:p>
    <w:p>
      <w:r>
        <w:t>出版社：北京：中国法制出版社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杨门女将  中国最传奇的故事，比电影更好看 评论地址：https://www.jiaokey.com/book/detail/13188094.html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