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唐宋东南区域史论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唐宋东南区域史论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本书出售、求购地址：https://www.jiaokey.com/book/detail/13188303.html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关键词搜索：https://www.jiaokey.com/tag/唐宋东南区域史论.html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