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河南文化信息资源共享工程理论与实践</w:t>
      </w:r>
    </w:p>
    <w:p>
      <w:r>
        <w:rPr>
          <w:rFonts w:ascii="宋体" w:hAnsi="宋体" w:eastAsia="宋体"/>
          <w:sz w:val="24"/>
        </w:rPr>
        <w:t>夏雁主编；刘博，张震，杨向明等副主编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河南文化信息资源共享工程理论与实践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夏雁主编；刘博，张震，杨向明等副主编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本书出售、求购地址：https://www.jiaokey.com/book/detail/13188461.html</w:t>
      </w:r>
    </w:p>
    <w:p>
      <w:r>
        <w:t>更多相关图书推荐：https://www.jiaokey.com</w:t>
      </w:r>
    </w:p>
    <w:p>
      <w:r>
        <w:t>夏雁主编；刘博，张震，杨向明等副主编 其他作品：https://www.jiaokey.com/tag/夏雁主编；刘博，张震，杨向明等副主编.html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关键词搜索：https://www.jiaokey.com/tag/河南文化信息资源共享工程理论与实践.html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