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书名：东方惊雷  嵖岈山卫星人民公社纪实</w:t>
      </w:r>
    </w:p>
    <w:p>
      <w:r>
        <w:t>作者：杨振平，秦闳韬著</w:t>
      </w:r>
    </w:p>
    <w:p>
      <w:r>
        <w:t>出版社：北京:中国文史出版社,2005.03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东方惊雷  嵖岈山卫星人民公社纪实 评论地址：https://www.jiaokey.com/book/detail/13188531.html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