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书名：2008全民创业新乡行</w:t>
      </w:r>
    </w:p>
    <w:p>
      <w:r>
        <w:t>作者：新乡市统筹城乡就业工作领导小组办公室编；郜建军主编；解玉录副主编</w:t>
      </w:r>
    </w:p>
    <w:p>
      <w:r>
        <w:t>出版社：新乡市统筹城乡就业工作领导小组办公室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2008全民创业新乡行 评论地址：https://www.jiaokey.com/book/detail/13188604.html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