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书名：法学英语  1</w:t>
      </w:r>
    </w:p>
    <w:p>
      <w:r>
        <w:t>作者：李立，张清本册主编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法学英语  1 评论地址：https://www.jiaokey.com/book/detail/13188898.html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