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书名：地方高校研究生教育发展的制度障碍研究</w:t>
      </w:r>
    </w:p>
    <w:p>
      <w:r>
        <w:t>作者：李素芹著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地方高校研究生教育发展的制度障碍研究 评论地址：https://www.jiaokey.com/book/detail/13188916.html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