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书名：袁隆平职业教育思想研究</w:t>
      </w:r>
    </w:p>
    <w:p>
      <w:r>
        <w:t>作者：谢海琼，肖宪龙著</w:t>
      </w:r>
    </w:p>
    <w:p>
      <w:r>
        <w:t>出版社：北京：中国农业科学技术出版社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袁隆平职业教育思想研究 评论地址：https://www.jiaokey.com/book/detail/13188917.html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