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书名：给父母的爱等不起</w:t>
      </w:r>
    </w:p>
    <w:p>
      <w:r>
        <w:t>作者：（日）尽孝执行委员会编著；祝磊译</w:t>
      </w:r>
    </w:p>
    <w:p>
      <w:r>
        <w:t>出版社：北京大学出版社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给父母的爱等不起 评论地址：https://www.jiaokey.com/book/detail/13188969.html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