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秩序与争议  法律人类学导论</w:t>
      </w:r>
    </w:p>
    <w:p>
      <w:r>
        <w:rPr>
          <w:rFonts w:ascii="宋体" w:hAnsi="宋体" w:eastAsia="宋体"/>
          <w:sz w:val="24"/>
        </w:rPr>
        <w:t>（英）西蒙·罗伯茨著；沈伟，张铮译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秩序与争议  法律人类学导论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（英）西蒙·罗伯茨著；沈伟，张铮译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本书出售、求购地址：https://www.jiaokey.com/book/detail/13189028.html</w:t>
      </w:r>
    </w:p>
    <w:p>
      <w:r>
        <w:t>更多相关图书推荐：https://www.jiaokey.com</w:t>
      </w:r>
    </w:p>
    <w:p>
      <w:r>
        <w:t>（英）西蒙·罗伯茨著；沈伟，张铮译 其他作品：https://www.jiaokey.com/tag/（英）西蒙·罗伯茨著；沈伟，张铮译.html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关键词搜索：https://www.jiaokey.com/tag/秩序与争议  法律人类学导论.html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