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书名：企业员工和谐心智模式的理论与实证研究  以酒店餐饮企业为例</w:t>
      </w:r>
    </w:p>
    <w:p>
      <w:r>
        <w:t>作者：曹振杰著</w:t>
      </w:r>
    </w:p>
    <w:p>
      <w:r>
        <w:t>出版社：杭州：浙江大学出版社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企业员工和谐心智模式的理论与实证研究  以酒店餐饮企业为例 评论地址：https://www.jiaokey.com/book/detail/13189119.html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