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书名：浙江经济转型升级与金融服务体系建设  2011</w:t>
      </w:r>
    </w:p>
    <w:p>
      <w:r>
        <w:t>作者：周建松，吴胜主编；王静，陶永诚副主编</w:t>
      </w:r>
    </w:p>
    <w:p>
      <w:r>
        <w:t>出版社：杭州：浙江工商大学出版社</w:t>
      </w:r>
    </w:p>
    <w:p>
      <w:r>
        <w:t>出版日期：2012.12</w:t>
      </w:r>
    </w:p>
    <w:p>
      <w:r>
        <w:t>总页数：299</w:t>
      </w:r>
    </w:p>
    <w:p>
      <w:r>
        <w:t>更多请访问教客网: www.jiaokey.com</w:t>
      </w:r>
    </w:p>
    <w:p>
      <w:r>
        <w:t>浙江经济转型升级与金融服务体系建设  2011 评论地址：https://www.jiaokey.com/book/detail/13189124.html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