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书名：中国低碳自主创新模式与对策</w:t>
      </w:r>
    </w:p>
    <w:p>
      <w:r>
        <w:t>作者：张玉明等著</w:t>
      </w:r>
    </w:p>
    <w:p>
      <w:r>
        <w:t>出版社：济南：山东人民出版社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中国低碳自主创新模式与对策 评论地址：https://www.jiaokey.com/book/detail/13189144.html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