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荆楚民居荟萃</w:t>
      </w:r>
    </w:p>
    <w:p>
      <w:r>
        <w:t>作者：刘炜等编著</w:t>
      </w:r>
    </w:p>
    <w:p>
      <w:r>
        <w:t>出版社：武汉：武汉出版社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荆楚文化丛书  胜迹系列  荆楚民居荟萃 评论地址：https://www.jiaokey.com/book/detail/13189189.html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