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荆楚文物奇观</w:t>
      </w:r>
    </w:p>
    <w:p>
      <w:r>
        <w:t>作者：万全文，院文清编著</w:t>
      </w:r>
    </w:p>
    <w:p>
      <w:r>
        <w:t>出版社：武汉：武汉出版社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荆楚文化丛书  胜迹系列  荆楚文物奇观 评论地址：https://www.jiaokey.com/book/detail/13189263.html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