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罗宾泽学堂  2  神秘列车六劫案</w:t>
      </w:r>
    </w:p>
    <w:p>
      <w:r>
        <w:rPr>
          <w:rFonts w:ascii="宋体" w:hAnsi="宋体" w:eastAsia="宋体"/>
          <w:sz w:val="24"/>
        </w:rPr>
        <w:t>（英）迪尔利著；刘洋译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罗宾泽学堂  2  神秘列车六劫案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（英）迪尔利著；刘洋译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本书出售、求购地址：https://www.jiaokey.com/book/detail/13189271.html</w:t>
      </w:r>
    </w:p>
    <w:p>
      <w:r>
        <w:t>更多相关图书推荐：https://www.jiaokey.com</w:t>
      </w:r>
    </w:p>
    <w:p>
      <w:r>
        <w:t>（英）迪尔利著；刘洋译 其他作品：https://www.jiaokey.com/tag/（英）迪尔利著；刘洋译.html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关键词搜索：https://www.jiaokey.com/tag/罗宾泽学堂  2  神秘列车六劫案.html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