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书名：希区柯克惊悚悬疑小说典藏大系  移花接木</w:t>
      </w:r>
    </w:p>
    <w:p>
      <w:r>
        <w:t>作者：（美）希区柯克著；姚姮译著</w:t>
      </w:r>
    </w:p>
    <w:p>
      <w:r>
        <w:t>出版社：合肥:安徽文艺出版社,2013.01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希区柯克惊悚悬疑小说典藏大系  移花接木 评论地址：https://www.jiaokey.com/book/detail/13189335.html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