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越学越聪明  小学奥数培优  三年级</w:t>
      </w:r>
    </w:p>
    <w:p>
      <w:r>
        <w:rPr>
          <w:rFonts w:ascii="宋体" w:hAnsi="宋体" w:eastAsia="宋体"/>
          <w:sz w:val="24"/>
        </w:rPr>
        <w:t>祝正洲主编；黄红良，夏颖，石学平等编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越学越聪明  小学奥数培优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祝正洲主编；黄红良，夏颖，石学平等编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本书出售、求购地址：https://www.jiaokey.com/book/detail/13189482.html</w:t>
      </w:r>
    </w:p>
    <w:p>
      <w:r>
        <w:t>更多相关图书推荐：https://www.jiaokey.com</w:t>
      </w:r>
    </w:p>
    <w:p>
      <w:r>
        <w:t>祝正洲主编；黄红良，夏颖，石学平等编 其他作品：https://www.jiaokey.com/tag/祝正洲主编；黄红良，夏颖，石学平等编.html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关键词搜索：https://www.jiaokey.com/tag/越学越聪明  小学奥数培优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