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书名：流浪的小熊</w:t>
      </w:r>
    </w:p>
    <w:p>
      <w:r>
        <w:t>作者：黄宇著；孙铁摄影</w:t>
      </w:r>
    </w:p>
    <w:p>
      <w:r>
        <w:t>出版社：北京：北京师范大学出版社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流浪的小熊 评论地址：https://www.jiaokey.com/book/detail/13189555.html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