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推理力训练  5-6岁</w:t>
      </w:r>
    </w:p>
    <w:p>
      <w:r>
        <w:rPr>
          <w:rFonts w:ascii="宋体" w:hAnsi="宋体" w:eastAsia="宋体"/>
          <w:sz w:val="24"/>
        </w:rPr>
        <w:t>（日）小野寺比力力绅著；（日）森乃鲸绘；王伦译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推理力训练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（日）小野寺比力力绅著；（日）森乃鲸绘；王伦译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本书出售、求购地址：https://www.jiaokey.com/book/detail/13189683.html</w:t>
      </w:r>
    </w:p>
    <w:p>
      <w:r>
        <w:t>更多相关图书推荐：https://www.jiaokey.com</w:t>
      </w:r>
    </w:p>
    <w:p>
      <w:r>
        <w:t>（日）小野寺比力力绅著；（日）森乃鲸绘；王伦译 其他作品：https://www.jiaokey.com/tag/（日）小野寺比力力绅著；（日）森乃鲸绘；王伦译.html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关键词搜索：https://www.jiaokey.com/tag/推理力训练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