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气候变化与人口安全</w:t>
      </w:r>
    </w:p>
    <w:p>
      <w:r>
        <w:rPr>
          <w:rFonts w:ascii="宋体" w:hAnsi="宋体" w:eastAsia="宋体"/>
          <w:sz w:val="24"/>
        </w:rPr>
        <w:t>米红，周伟，马鹏媛著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气候变化与人口安全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米红，周伟，马鹏媛著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本书出售、求购地址：https://www.jiaokey.com/book/detail/13189883.html</w:t>
      </w:r>
    </w:p>
    <w:p>
      <w:r>
        <w:t>更多相关图书推荐：https://www.jiaokey.com</w:t>
      </w:r>
    </w:p>
    <w:p>
      <w:r>
        <w:t>米红，周伟，马鹏媛著 其他作品：https://www.jiaokey.com/tag/米红，周伟，马鹏媛著.html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关键词搜索：https://www.jiaokey.com/tag/气候变化与人口安全.html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