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书名：小火车真忙碌</w:t>
      </w:r>
    </w:p>
    <w:p>
      <w:r>
        <w:t>作者：（捷克）詹·卡瑞克著；（捷克）兹德内克·米勒绘；刘梅译</w:t>
      </w:r>
    </w:p>
    <w:p>
      <w:r>
        <w:t>出版社：南宁：接力出版社</w:t>
      </w:r>
    </w:p>
    <w:p>
      <w:r>
        <w:t>出版日期：2013</w:t>
      </w:r>
    </w:p>
    <w:p>
      <w:r>
        <w:t>总页数：10</w:t>
      </w:r>
    </w:p>
    <w:p>
      <w:r>
        <w:t>更多请访问教客网: www.jiaokey.com</w:t>
      </w:r>
    </w:p>
    <w:p>
      <w:r>
        <w:t>小火车真忙碌 评论地址：https://www.jiaokey.com/book/detail/13189916.html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