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恪守生态规律  人类生存的惟一选择</w:t>
      </w:r>
    </w:p>
    <w:p>
      <w:r>
        <w:rPr>
          <w:rFonts w:ascii="宋体" w:hAnsi="宋体" w:eastAsia="宋体"/>
          <w:sz w:val="24"/>
        </w:rPr>
        <w:t>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恪守生态规律  人类生存的惟一选择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本书出售、求购地址：https://www.jiaokey.com/book/detail/13190040.html</w:t>
      </w:r>
    </w:p>
    <w:p>
      <w:r>
        <w:t>更多相关图书推荐：https://www.jiaokey.com</w:t>
      </w:r>
    </w:p>
    <w:p>
      <w:r>
        <w:t>石山著 其他作品：https://www.jiaokey.com/tag/石山著.html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关键词搜索：https://www.jiaokey.com/tag/恪守生态规律  人类生存的惟一选择.html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