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危害食品药品安全渎职案件侦查方略</w:t>
      </w:r>
    </w:p>
    <w:p>
      <w:r>
        <w:rPr>
          <w:rFonts w:ascii="宋体" w:hAnsi="宋体" w:eastAsia="宋体"/>
          <w:sz w:val="24"/>
        </w:rPr>
        <w:t>李文生，李忠诚主编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危害食品药品安全渎职案件侦查方略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李文生，李忠诚主编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本书出售、求购地址：https://www.jiaokey.com/book/detail/13190044.html</w:t>
      </w:r>
    </w:p>
    <w:p>
      <w:r>
        <w:t>更多相关图书推荐：https://www.jiaokey.com</w:t>
      </w:r>
    </w:p>
    <w:p>
      <w:r>
        <w:t>李文生，李忠诚主编 其他作品：https://www.jiaokey.com/tag/李文生，李忠诚主编.html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关键词搜索：https://www.jiaokey.com/tag/危害食品药品安全渎职案件侦查方略.html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