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我是小资  我，癞蛤蟆和白马王子</w:t>
      </w:r>
    </w:p>
    <w:p>
      <w:r>
        <w:rPr>
          <w:rFonts w:ascii="宋体" w:hAnsi="宋体" w:eastAsia="宋体"/>
          <w:sz w:val="24"/>
        </w:rPr>
        <w:t>（法）科琳·德乐弗斯，（法）艾乐诺尔·族拜绘；张晔译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0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我是小资  我，癞蛤蟆和白马王子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（法）科琳·德乐弗斯，（法）艾乐诺尔·族拜绘；张晔译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本书出售、求购地址：https://www.jiaokey.com/book/detail/13190075.html</w:t>
      </w:r>
    </w:p>
    <w:p>
      <w:r>
        <w:t>更多相关图书推荐：https://www.jiaokey.com</w:t>
      </w:r>
    </w:p>
    <w:p>
      <w:r>
        <w:t>（法）科琳·德乐弗斯，（法）艾乐诺尔·族拜绘；张晔译 其他作品：https://www.jiaokey.com/tag/（法）科琳·德乐弗斯，（法）艾乐诺尔·族拜绘；张晔译.html</w:t>
      </w:r>
    </w:p>
    <w:p>
      <w:r>
        <w:t>长春:长春出版社,2013.01 出版图书：https://www.jiaokey.com/tag/长春:长春出版社,2013.01.html</w:t>
      </w:r>
    </w:p>
    <w:p>
      <w:r>
        <w:t>关键词搜索：https://www.jiaokey.com/tag/随笔-作品集-法国-现代.html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