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书名：最美的法布尔昆虫记  音乐演奏家蟋蟀</w:t>
      </w:r>
    </w:p>
    <w:p>
      <w:r>
        <w:t>作者：（日）小林清之介著；（日）高桥清绘；王维幸译</w:t>
      </w:r>
    </w:p>
    <w:p>
      <w:r>
        <w:t>出版社：北京:新星出版社,2013.01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最美的法布尔昆虫记  音乐演奏家蟋蟀 评论地址：https://www.jiaokey.com/book/detail/13190091.html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