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书名：世界“克隆牛之父”杨向中</w:t>
      </w:r>
    </w:p>
    <w:p>
      <w:r>
        <w:t>作者：杨伯芳，李新光，谢再起主编</w:t>
      </w:r>
    </w:p>
    <w:p>
      <w:r>
        <w:t>出版社：北京:中国农业大学出版社,2013.01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世界“克隆牛之父”杨向中 评论地址：https://www.jiaokey.com/book/detail/13190109.html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