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书名：前列腺疾病怎么看怎么办</w:t>
      </w:r>
    </w:p>
    <w:p>
      <w:r>
        <w:t>作者：良石，宋璐璐编著</w:t>
      </w:r>
    </w:p>
    <w:p>
      <w:r>
        <w:t>出版社：上海:上海科学普及出版社,2013.03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前列腺疾病怎么看怎么办 评论地址：https://www.jiaokey.com/book/detail/13190131.html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