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书名：启蒙英语小跳板  4  学前必读</w:t>
      </w:r>
    </w:p>
    <w:p>
      <w:r>
        <w:t>作者:噜噜熊儿童潜能开发中心著</w:t>
      </w:r>
    </w:p>
    <w:p>
      <w:r>
        <w:t>出版社:北京：北京理工大学出版社</w:t>
      </w:r>
    </w:p>
    <w:p>
      <w:r>
        <w:t>出版日期：2013.03</w:t>
      </w:r>
    </w:p>
    <w:p>
      <w:r>
        <w:t>总页数：64</w:t>
      </w:r>
    </w:p>
    <w:p>
      <w:r>
        <w:t>更多请访问教客网:www.jiaokey.com</w:t>
      </w:r>
    </w:p>
    <w:p>
      <w:r>
        <w:t>启蒙英语小跳板  4  学前必读评论地址：https://www.jiaokey.com/book/detail/13190136.html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