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超越苦难  亚伯拉罕·林肯的成功传奇</w:t>
      </w:r>
    </w:p>
    <w:p>
      <w:r>
        <w:rPr>
          <w:rFonts w:ascii="宋体" w:hAnsi="宋体" w:eastAsia="宋体"/>
          <w:sz w:val="24"/>
        </w:rPr>
        <w:t>赵雪波，李耀辉编著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超越苦难  亚伯拉罕·林肯的成功传奇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赵雪波，李耀辉编著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本书出售、求购地址：https://www.jiaokey.com/book/detail/13190481.html</w:t>
      </w:r>
    </w:p>
    <w:p>
      <w:r>
        <w:t>更多相关图书推荐：https://www.jiaokey.com</w:t>
      </w:r>
    </w:p>
    <w:p>
      <w:r>
        <w:t>赵雪波，李耀辉编著 其他作品：https://www.jiaokey.com/tag/赵雪波，李耀辉编著.html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关键词搜索：https://www.jiaokey.com/tag/超越苦难  亚伯拉罕·林肯的成功传奇.html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