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职称考试卷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财会业务百科全书  职称考试卷 评论地址：https://www.jiaokey.com/book/detail/13190732.html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