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中国共产党福建省第七届委员会历次全会文件汇编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中国共产党福建省第七届委员会历次全会文件汇编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本书出售、求购地址：https://www.jiaokey.com/book/detail/13190827.html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关键词搜索：https://www.jiaokey.com/tag/中国共产党福建省第七届委员会历次全会文件汇编.html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