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书名：民国刑事法律制度研究</w:t>
      </w:r>
    </w:p>
    <w:p>
      <w:r>
        <w:t>作者：吴宇欣著</w:t>
      </w:r>
    </w:p>
    <w:p>
      <w:r>
        <w:t>出版社：北京：九州出版社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民国刑事法律制度研究 评论地址：https://www.jiaokey.com/book/detail/13190899.html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