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如何让工作效率增加3倍</w:t>
      </w:r>
    </w:p>
    <w:p>
      <w:r>
        <w:rPr>
          <w:rFonts w:ascii="宋体" w:hAnsi="宋体" w:eastAsia="宋体"/>
          <w:sz w:val="24"/>
        </w:rPr>
        <w:t>藤田道男原作；梅若盛译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如何让工作效率增加3倍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藤田道男原作；梅若盛译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本书出售、求购地址：https://www.jiaokey.com/book/detail/13190983.html</w:t>
      </w:r>
    </w:p>
    <w:p>
      <w:r>
        <w:t>更多相关图书推荐：https://www.jiaokey.com</w:t>
      </w:r>
    </w:p>
    <w:p>
      <w:r>
        <w:t>藤田道男原作；梅若盛译 其他作品：https://www.jiaokey.com/tag/藤田道男原作；梅若盛译.html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关键词搜索：https://www.jiaokey.com/tag/如何让工作效率增加3倍.html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