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卷之21  郊庙  13</w:t>
      </w:r>
    </w:p>
    <w:p>
      <w:r>
        <w:t>作者：陈明卿鉴定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历代名臣奏议  卷之21  郊庙  13 评论地址：https://www.jiaokey.com/book/detail/13191260.html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