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7  历代循吏传  卷之3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朱文端公三传  7  历代循吏传  卷之3 评论地址：https://www.jiaokey.com/book/detail/13191830.html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