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书名：呼吸内科学全真模拟试卷</w:t>
      </w:r>
    </w:p>
    <w:p>
      <w:r>
        <w:t>作者：郑长青总主编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呼吸内科学全真模拟试卷 评论地址：https://www.jiaokey.com/book/detail/13192073.html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