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书名：男性悄悄话  别让小问题拖垮大男人</w:t>
      </w:r>
    </w:p>
    <w:p>
      <w:r>
        <w:t>作者：鹏程编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男性悄悄话  别让小问题拖垮大男人 评论地址：https://www.jiaokey.com/book/detail/13192119.html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