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难言之隐  男科专家漫谈勃起功能障碍</w:t>
      </w:r>
    </w:p>
    <w:p>
      <w:r>
        <w:rPr>
          <w:rFonts w:ascii="宋体" w:hAnsi="宋体" w:eastAsia="宋体"/>
          <w:sz w:val="24"/>
        </w:rPr>
        <w:t>刘凯峰编著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难言之隐  男科专家漫谈勃起功能障碍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刘凯峰编著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本书出售、求购地址：https://www.jiaokey.com/book/detail/13192152.html</w:t>
      </w:r>
    </w:p>
    <w:p>
      <w:r>
        <w:t>更多相关图书推荐：https://www.jiaokey.com</w:t>
      </w:r>
    </w:p>
    <w:p>
      <w:r>
        <w:t>刘凯峰编著 其他作品：https://www.jiaokey.com/tag/刘凯峰编著.html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关键词搜索：https://www.jiaokey.com/tag/难言之隐  男科专家漫谈勃起功能障碍.html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