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美国骨科医师学会骨科学教程  骨科知识更新  第9版</w:t>
      </w:r>
    </w:p>
    <w:p>
      <w:r>
        <w:rPr>
          <w:rFonts w:ascii="宋体" w:hAnsi="宋体" w:eastAsia="宋体"/>
          <w:sz w:val="24"/>
        </w:rPr>
        <w:t>（美）费格朗德编；邱贵兴主译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美国骨科医师学会骨科学教程  骨科知识更新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（美）费格朗德编；邱贵兴主译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本书出售、求购地址：https://www.jiaokey.com/book/detail/13192167.html</w:t>
      </w:r>
    </w:p>
    <w:p>
      <w:r>
        <w:t>更多相关图书推荐：https://www.jiaokey.com</w:t>
      </w:r>
    </w:p>
    <w:p>
      <w:r>
        <w:t>（美）费格朗德编；邱贵兴主译 其他作品：https://www.jiaokey.com/tag/（美）费格朗德编；邱贵兴主译.html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关键词搜索：https://www.jiaokey.com/tag/美国骨科医师学会骨科学教程  骨科知识更新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